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BB07E" w14:textId="77777777" w:rsidR="005952A9" w:rsidRPr="00CA1B1C" w:rsidRDefault="006D1ACA" w:rsidP="00506C38">
      <w:pPr>
        <w:pStyle w:val="Titolo1"/>
        <w:jc w:val="center"/>
        <w:rPr>
          <w:rFonts w:ascii="Arial" w:hAnsi="Arial" w:cs="Arial"/>
          <w:lang w:val="it-IT"/>
        </w:rPr>
      </w:pPr>
      <w:r w:rsidRPr="00CA1B1C">
        <w:rPr>
          <w:rFonts w:ascii="Arial" w:hAnsi="Arial" w:cs="Arial"/>
          <w:lang w:val="it-IT"/>
        </w:rPr>
        <w:t>ALLEGATO A – ISTANZA DI PARTECIPAZIONE</w:t>
      </w:r>
    </w:p>
    <w:p w14:paraId="33DEC28B" w14:textId="77777777" w:rsidR="00C303DB" w:rsidRDefault="00C303DB" w:rsidP="00C303DB">
      <w:pPr>
        <w:jc w:val="center"/>
        <w:rPr>
          <w:rFonts w:ascii="Arial" w:hAnsi="Arial" w:cs="Arial"/>
          <w:lang w:val="it-IT"/>
        </w:rPr>
      </w:pPr>
    </w:p>
    <w:p w14:paraId="03DA1036" w14:textId="77777777" w:rsidR="005952A9" w:rsidRPr="00CA1B1C" w:rsidRDefault="006D1ACA" w:rsidP="00C303DB">
      <w:pPr>
        <w:jc w:val="center"/>
        <w:rPr>
          <w:rFonts w:ascii="Arial" w:hAnsi="Arial" w:cs="Arial"/>
          <w:lang w:val="it-IT"/>
        </w:rPr>
      </w:pPr>
      <w:r w:rsidRPr="00CA1B1C">
        <w:rPr>
          <w:rFonts w:ascii="Arial" w:hAnsi="Arial" w:cs="Arial"/>
          <w:lang w:val="it-IT"/>
        </w:rPr>
        <w:t xml:space="preserve">Al Comune di Piacenza – Settore </w:t>
      </w:r>
      <w:r w:rsidR="00CA1B1C">
        <w:rPr>
          <w:rFonts w:ascii="Arial" w:hAnsi="Arial" w:cs="Arial"/>
          <w:lang w:val="it-IT"/>
        </w:rPr>
        <w:t>Pianificazione Strategica</w:t>
      </w:r>
    </w:p>
    <w:p w14:paraId="5FACA68E" w14:textId="77777777" w:rsidR="005952A9" w:rsidRPr="00CA1B1C" w:rsidRDefault="00CA1B1C" w:rsidP="00C303DB">
      <w:pPr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SUAP</w:t>
      </w:r>
    </w:p>
    <w:p w14:paraId="7D7E859A" w14:textId="77777777" w:rsidR="005952A9" w:rsidRPr="00CA1B1C" w:rsidRDefault="006D1ACA">
      <w:pPr>
        <w:rPr>
          <w:rFonts w:ascii="Arial" w:hAnsi="Arial" w:cs="Arial"/>
          <w:lang w:val="it-IT"/>
        </w:rPr>
      </w:pPr>
      <w:r w:rsidRPr="00CA1B1C">
        <w:rPr>
          <w:rFonts w:ascii="Arial" w:hAnsi="Arial" w:cs="Arial"/>
          <w:lang w:val="it-IT"/>
        </w:rPr>
        <w:t xml:space="preserve">PEC: </w:t>
      </w:r>
      <w:hyperlink r:id="rId8" w:history="1">
        <w:r w:rsidR="00567F74" w:rsidRPr="00615E93">
          <w:rPr>
            <w:rStyle w:val="Collegamentoipertestuale"/>
            <w:rFonts w:ascii="Arial" w:hAnsi="Arial" w:cs="Arial"/>
            <w:lang w:val="it-IT"/>
          </w:rPr>
          <w:t>protocollo.generale@cert.comune.piacenza.it</w:t>
        </w:r>
      </w:hyperlink>
      <w:r w:rsidR="00567F74">
        <w:rPr>
          <w:rFonts w:ascii="Arial" w:hAnsi="Arial" w:cs="Arial"/>
          <w:lang w:val="it-IT"/>
        </w:rPr>
        <w:t xml:space="preserve"> </w:t>
      </w:r>
    </w:p>
    <w:p w14:paraId="79D853FC" w14:textId="77777777" w:rsidR="005952A9" w:rsidRPr="00CA1B1C" w:rsidRDefault="005952A9">
      <w:pPr>
        <w:rPr>
          <w:rFonts w:ascii="Arial" w:hAnsi="Arial" w:cs="Arial"/>
          <w:lang w:val="it-IT"/>
        </w:rPr>
      </w:pPr>
    </w:p>
    <w:p w14:paraId="7B1AF23D" w14:textId="77777777" w:rsidR="005952A9" w:rsidRPr="00CA1B1C" w:rsidRDefault="006D1ACA">
      <w:pPr>
        <w:rPr>
          <w:rFonts w:ascii="Arial" w:hAnsi="Arial" w:cs="Arial"/>
          <w:lang w:val="it-IT"/>
        </w:rPr>
      </w:pPr>
      <w:r w:rsidRPr="00CA1B1C">
        <w:rPr>
          <w:rFonts w:ascii="Arial" w:hAnsi="Arial" w:cs="Arial"/>
          <w:lang w:val="it-IT"/>
        </w:rPr>
        <w:t xml:space="preserve">Il/La sottoscritto/a ______________________ nato/a </w:t>
      </w:r>
      <w:proofErr w:type="spellStart"/>
      <w:r w:rsidRPr="00CA1B1C">
        <w:rPr>
          <w:rFonts w:ascii="Arial" w:hAnsi="Arial" w:cs="Arial"/>
          <w:lang w:val="it-IT"/>
        </w:rPr>
        <w:t>a</w:t>
      </w:r>
      <w:proofErr w:type="spellEnd"/>
      <w:r w:rsidRPr="00CA1B1C">
        <w:rPr>
          <w:rFonts w:ascii="Arial" w:hAnsi="Arial" w:cs="Arial"/>
          <w:lang w:val="it-IT"/>
        </w:rPr>
        <w:t xml:space="preserve"> ______________________ il __/__/____, in qualità di legale rappresentante di ______________________ (C.F./P.IVA ______________________), con sede in ______________________,</w:t>
      </w:r>
    </w:p>
    <w:p w14:paraId="53CC0C90" w14:textId="77777777" w:rsidR="005952A9" w:rsidRPr="00CA1B1C" w:rsidRDefault="006D1ACA" w:rsidP="00CA1B1C">
      <w:pPr>
        <w:jc w:val="center"/>
        <w:rPr>
          <w:rFonts w:ascii="Arial" w:hAnsi="Arial" w:cs="Arial"/>
          <w:b/>
          <w:lang w:val="it-IT"/>
        </w:rPr>
      </w:pPr>
      <w:r w:rsidRPr="00CA1B1C">
        <w:rPr>
          <w:rFonts w:ascii="Arial" w:hAnsi="Arial" w:cs="Arial"/>
          <w:b/>
          <w:lang w:val="it-IT"/>
        </w:rPr>
        <w:t>CHIEDE</w:t>
      </w:r>
    </w:p>
    <w:p w14:paraId="560ADAA2" w14:textId="77777777" w:rsidR="005952A9" w:rsidRPr="00CA1B1C" w:rsidRDefault="006D1ACA" w:rsidP="006D1ACA">
      <w:pPr>
        <w:jc w:val="both"/>
        <w:rPr>
          <w:rFonts w:ascii="Arial" w:hAnsi="Arial" w:cs="Arial"/>
          <w:lang w:val="it-IT"/>
        </w:rPr>
      </w:pPr>
      <w:r w:rsidRPr="00CA1B1C">
        <w:rPr>
          <w:rFonts w:ascii="Arial" w:hAnsi="Arial" w:cs="Arial"/>
          <w:lang w:val="it-IT"/>
        </w:rPr>
        <w:t xml:space="preserve">di partecipare alla procedura di selezione di cui all’Avviso Pubblico per la locazione temporanea del piano primo dell’immobile sito in Via Giulio Alberoni n. 2 – Urban </w:t>
      </w:r>
      <w:proofErr w:type="spellStart"/>
      <w:r w:rsidRPr="00CA1B1C">
        <w:rPr>
          <w:rFonts w:ascii="Arial" w:hAnsi="Arial" w:cs="Arial"/>
          <w:lang w:val="it-IT"/>
        </w:rPr>
        <w:t>Hub</w:t>
      </w:r>
      <w:proofErr w:type="spellEnd"/>
      <w:r w:rsidRPr="00CA1B1C">
        <w:rPr>
          <w:rFonts w:ascii="Arial" w:hAnsi="Arial" w:cs="Arial"/>
          <w:lang w:val="it-IT"/>
        </w:rPr>
        <w:t xml:space="preserve"> di Piacenza.</w:t>
      </w:r>
    </w:p>
    <w:p w14:paraId="79726F63" w14:textId="77777777" w:rsidR="005952A9" w:rsidRPr="00CA1B1C" w:rsidRDefault="006D1ACA" w:rsidP="006D1ACA">
      <w:pPr>
        <w:jc w:val="both"/>
        <w:rPr>
          <w:rFonts w:ascii="Arial" w:hAnsi="Arial" w:cs="Arial"/>
          <w:lang w:val="it-IT"/>
        </w:rPr>
      </w:pPr>
      <w:r w:rsidRPr="00CA1B1C">
        <w:rPr>
          <w:rFonts w:ascii="Arial" w:hAnsi="Arial" w:cs="Arial"/>
          <w:lang w:val="it-IT"/>
        </w:rPr>
        <w:t>A tal fine, consapevole delle responsabilità e delle sanzioni penali previste in caso di dichiarazioni mendaci,</w:t>
      </w:r>
    </w:p>
    <w:p w14:paraId="36281071" w14:textId="77777777" w:rsidR="005952A9" w:rsidRPr="006D1ACA" w:rsidRDefault="006D1ACA" w:rsidP="006D1ACA">
      <w:pPr>
        <w:jc w:val="center"/>
        <w:rPr>
          <w:rFonts w:ascii="Arial" w:hAnsi="Arial" w:cs="Arial"/>
          <w:b/>
          <w:lang w:val="it-IT"/>
        </w:rPr>
      </w:pPr>
      <w:r w:rsidRPr="006D1ACA">
        <w:rPr>
          <w:rFonts w:ascii="Arial" w:hAnsi="Arial" w:cs="Arial"/>
          <w:b/>
          <w:lang w:val="it-IT"/>
        </w:rPr>
        <w:t>DICHIARA</w:t>
      </w:r>
    </w:p>
    <w:p w14:paraId="3A0B930C" w14:textId="77777777" w:rsidR="005952A9" w:rsidRPr="00CA1B1C" w:rsidRDefault="006D1ACA" w:rsidP="006D1ACA">
      <w:pPr>
        <w:pStyle w:val="Puntoelenco"/>
        <w:spacing w:after="0"/>
        <w:jc w:val="both"/>
        <w:rPr>
          <w:rFonts w:ascii="Arial" w:hAnsi="Arial" w:cs="Arial"/>
          <w:lang w:val="it-IT"/>
        </w:rPr>
      </w:pPr>
      <w:r w:rsidRPr="00CA1B1C">
        <w:rPr>
          <w:rFonts w:ascii="Arial" w:hAnsi="Arial" w:cs="Arial"/>
          <w:lang w:val="it-IT"/>
        </w:rPr>
        <w:t>di essere in possesso dei requisiti di partecipazione indicati all’art. 5 dell’Avviso;</w:t>
      </w:r>
    </w:p>
    <w:p w14:paraId="6914FE96" w14:textId="77777777" w:rsidR="005952A9" w:rsidRPr="00CA1B1C" w:rsidRDefault="006D1ACA" w:rsidP="006D1ACA">
      <w:pPr>
        <w:pStyle w:val="Puntoelenco"/>
        <w:spacing w:after="0"/>
        <w:jc w:val="both"/>
        <w:rPr>
          <w:rFonts w:ascii="Arial" w:hAnsi="Arial" w:cs="Arial"/>
          <w:lang w:val="it-IT"/>
        </w:rPr>
      </w:pPr>
      <w:r w:rsidRPr="00CA1B1C">
        <w:rPr>
          <w:rFonts w:ascii="Arial" w:hAnsi="Arial" w:cs="Arial"/>
          <w:lang w:val="it-IT"/>
        </w:rPr>
        <w:t>di essere in regola con gli obblighi fiscali e contributivi e di non trovarsi in condizioni ostative alla contrattazione con la Pubblica Amministrazione;</w:t>
      </w:r>
    </w:p>
    <w:p w14:paraId="6577A86A" w14:textId="77777777" w:rsidR="005952A9" w:rsidRPr="00CA1B1C" w:rsidRDefault="006D1ACA" w:rsidP="006D1ACA">
      <w:pPr>
        <w:pStyle w:val="Puntoelenco"/>
        <w:spacing w:after="0"/>
        <w:jc w:val="both"/>
        <w:rPr>
          <w:rFonts w:ascii="Arial" w:hAnsi="Arial" w:cs="Arial"/>
          <w:lang w:val="it-IT"/>
        </w:rPr>
      </w:pPr>
      <w:r w:rsidRPr="00CA1B1C">
        <w:rPr>
          <w:rFonts w:ascii="Arial" w:hAnsi="Arial" w:cs="Arial"/>
          <w:lang w:val="it-IT"/>
        </w:rPr>
        <w:t>di impegnarsi, in caso di selezione, a sottoscrivere il contratto di locazione alle condizioni previste e a partecipare alle attività di coordinamento e monitoraggio con Comune e Politecnico di Milano, come previsto dall’Avviso e dall’Accordo ex art. 15 L. 241/1990;</w:t>
      </w:r>
    </w:p>
    <w:p w14:paraId="3A84E83D" w14:textId="77777777" w:rsidR="005952A9" w:rsidRPr="00CA1B1C" w:rsidRDefault="006D1ACA" w:rsidP="006D1ACA">
      <w:pPr>
        <w:pStyle w:val="Puntoelenco"/>
        <w:spacing w:after="0"/>
        <w:jc w:val="both"/>
        <w:rPr>
          <w:rFonts w:ascii="Arial" w:hAnsi="Arial" w:cs="Arial"/>
          <w:lang w:val="it-IT"/>
        </w:rPr>
      </w:pPr>
      <w:r w:rsidRPr="00CA1B1C">
        <w:rPr>
          <w:rFonts w:ascii="Arial" w:hAnsi="Arial" w:cs="Arial"/>
          <w:lang w:val="it-IT"/>
        </w:rPr>
        <w:t>di autorizzare il trattamento dei dati personali ai sensi del GDPR per le finalità della presente procedura.</w:t>
      </w:r>
    </w:p>
    <w:p w14:paraId="17CE3E0F" w14:textId="77777777" w:rsidR="005952A9" w:rsidRPr="00CA1B1C" w:rsidRDefault="005952A9" w:rsidP="006D1ACA">
      <w:pPr>
        <w:jc w:val="both"/>
        <w:rPr>
          <w:rFonts w:ascii="Arial" w:hAnsi="Arial" w:cs="Arial"/>
          <w:lang w:val="it-IT"/>
        </w:rPr>
      </w:pPr>
    </w:p>
    <w:p w14:paraId="5E2F8D61" w14:textId="77777777" w:rsidR="005952A9" w:rsidRPr="00CA1B1C" w:rsidRDefault="006D1ACA" w:rsidP="006D1ACA">
      <w:pPr>
        <w:jc w:val="both"/>
        <w:rPr>
          <w:rFonts w:ascii="Arial" w:hAnsi="Arial" w:cs="Arial"/>
          <w:lang w:val="it-IT"/>
        </w:rPr>
      </w:pPr>
      <w:r w:rsidRPr="00CA1B1C">
        <w:rPr>
          <w:rFonts w:ascii="Arial" w:hAnsi="Arial" w:cs="Arial"/>
          <w:lang w:val="it-IT"/>
        </w:rPr>
        <w:t>Allega la documentazione richiesta dall’art. 6 dell’Avviso</w:t>
      </w:r>
      <w:r w:rsidR="002910A5">
        <w:rPr>
          <w:rStyle w:val="Rimandonotaapidipagina"/>
          <w:rFonts w:ascii="Arial" w:hAnsi="Arial" w:cs="Arial"/>
          <w:lang w:val="it-IT"/>
        </w:rPr>
        <w:footnoteReference w:id="1"/>
      </w:r>
      <w:r w:rsidRPr="00CA1B1C">
        <w:rPr>
          <w:rFonts w:ascii="Arial" w:hAnsi="Arial" w:cs="Arial"/>
          <w:lang w:val="it-IT"/>
        </w:rPr>
        <w:t>.</w:t>
      </w:r>
    </w:p>
    <w:p w14:paraId="614FAA76" w14:textId="77777777" w:rsidR="005952A9" w:rsidRPr="00CA1B1C" w:rsidRDefault="005952A9">
      <w:pPr>
        <w:rPr>
          <w:rFonts w:ascii="Arial" w:hAnsi="Arial" w:cs="Arial"/>
          <w:lang w:val="it-IT"/>
        </w:rPr>
      </w:pPr>
    </w:p>
    <w:p w14:paraId="484B641B" w14:textId="77777777" w:rsidR="005952A9" w:rsidRPr="00CA1B1C" w:rsidRDefault="006D1ACA">
      <w:pPr>
        <w:rPr>
          <w:rFonts w:ascii="Arial" w:hAnsi="Arial" w:cs="Arial"/>
          <w:lang w:val="it-IT"/>
        </w:rPr>
      </w:pPr>
      <w:r w:rsidRPr="00CA1B1C">
        <w:rPr>
          <w:rFonts w:ascii="Arial" w:hAnsi="Arial" w:cs="Arial"/>
          <w:lang w:val="it-IT"/>
        </w:rPr>
        <w:t>Luogo e data: ______________________</w:t>
      </w:r>
    </w:p>
    <w:p w14:paraId="0F4C4796" w14:textId="77777777" w:rsidR="005952A9" w:rsidRPr="00CA1B1C" w:rsidRDefault="006D1ACA">
      <w:pPr>
        <w:rPr>
          <w:rFonts w:ascii="Arial" w:hAnsi="Arial" w:cs="Arial"/>
          <w:lang w:val="it-IT"/>
        </w:rPr>
      </w:pPr>
      <w:r w:rsidRPr="00CA1B1C">
        <w:rPr>
          <w:rFonts w:ascii="Arial" w:hAnsi="Arial" w:cs="Arial"/>
          <w:lang w:val="it-IT"/>
        </w:rPr>
        <w:t>Firma: ____________________________</w:t>
      </w:r>
    </w:p>
    <w:sectPr w:rsidR="005952A9" w:rsidRPr="00CA1B1C" w:rsidSect="0003040A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07D76" w14:textId="77777777" w:rsidR="005022EB" w:rsidRDefault="005022EB" w:rsidP="002910A5">
      <w:pPr>
        <w:spacing w:after="0"/>
      </w:pPr>
      <w:r>
        <w:separator/>
      </w:r>
    </w:p>
  </w:endnote>
  <w:endnote w:type="continuationSeparator" w:id="0">
    <w:p w14:paraId="378E73EA" w14:textId="77777777" w:rsidR="005022EB" w:rsidRDefault="005022EB" w:rsidP="00291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890D7" w14:textId="77777777" w:rsidR="005022EB" w:rsidRDefault="005022EB" w:rsidP="002910A5">
      <w:pPr>
        <w:spacing w:after="0"/>
      </w:pPr>
      <w:r>
        <w:separator/>
      </w:r>
    </w:p>
  </w:footnote>
  <w:footnote w:type="continuationSeparator" w:id="0">
    <w:p w14:paraId="20E56333" w14:textId="77777777" w:rsidR="005022EB" w:rsidRDefault="005022EB" w:rsidP="002910A5">
      <w:pPr>
        <w:spacing w:after="0"/>
      </w:pPr>
      <w:r>
        <w:continuationSeparator/>
      </w:r>
    </w:p>
  </w:footnote>
  <w:footnote w:id="1">
    <w:p w14:paraId="1CCD548A" w14:textId="77777777" w:rsidR="002910A5" w:rsidRPr="00C303DB" w:rsidRDefault="002910A5" w:rsidP="002910A5">
      <w:pPr>
        <w:pStyle w:val="Puntoelenco"/>
        <w:spacing w:after="0"/>
        <w:jc w:val="both"/>
        <w:rPr>
          <w:rFonts w:ascii="Arial" w:hAnsi="Arial" w:cs="Arial"/>
          <w:sz w:val="16"/>
          <w:szCs w:val="16"/>
          <w:lang w:val="it-IT"/>
        </w:rPr>
      </w:pPr>
      <w:r w:rsidRPr="00C303DB">
        <w:rPr>
          <w:rStyle w:val="Rimandonotaapidipagina"/>
        </w:rPr>
        <w:footnoteRef/>
      </w:r>
      <w:r w:rsidRPr="00C303DB">
        <w:rPr>
          <w:lang w:val="it-IT"/>
        </w:rPr>
        <w:t xml:space="preserve"> </w:t>
      </w:r>
      <w:r w:rsidRPr="00C303DB">
        <w:rPr>
          <w:rFonts w:ascii="Arial" w:hAnsi="Arial" w:cs="Arial"/>
          <w:sz w:val="16"/>
          <w:szCs w:val="16"/>
          <w:lang w:val="it-IT"/>
        </w:rPr>
        <w:t>Progetto gestionale (</w:t>
      </w:r>
      <w:proofErr w:type="spellStart"/>
      <w:r w:rsidRPr="00C303DB">
        <w:rPr>
          <w:rFonts w:ascii="Arial" w:hAnsi="Arial" w:cs="Arial"/>
          <w:sz w:val="16"/>
          <w:szCs w:val="16"/>
          <w:lang w:val="it-IT"/>
        </w:rPr>
        <w:t>max</w:t>
      </w:r>
      <w:proofErr w:type="spellEnd"/>
      <w:r w:rsidRPr="00C303DB">
        <w:rPr>
          <w:rFonts w:ascii="Arial" w:hAnsi="Arial" w:cs="Arial"/>
          <w:sz w:val="16"/>
          <w:szCs w:val="16"/>
          <w:lang w:val="it-IT"/>
        </w:rPr>
        <w:t xml:space="preserve"> 15 pagine) comprensivo di: modello operativo; servizi offerti; piano di animazione e coinvolgimento della comunità universitaria; modalità di integrazione con le attività al piano terra; proposta di collaborazione nell’ambito delle azioni afferenti alle “Iniziative per la Crescita </w:t>
      </w:r>
      <w:proofErr w:type="spellStart"/>
      <w:r w:rsidRPr="00C303DB">
        <w:rPr>
          <w:rFonts w:ascii="Arial" w:hAnsi="Arial" w:cs="Arial"/>
          <w:sz w:val="16"/>
          <w:szCs w:val="16"/>
          <w:lang w:val="it-IT"/>
        </w:rPr>
        <w:t>Pre</w:t>
      </w:r>
      <w:proofErr w:type="spellEnd"/>
      <w:r w:rsidRPr="00C303DB">
        <w:rPr>
          <w:rFonts w:ascii="Arial" w:hAnsi="Arial" w:cs="Arial"/>
          <w:sz w:val="16"/>
          <w:szCs w:val="16"/>
          <w:lang w:val="it-IT"/>
        </w:rPr>
        <w:t>-Imprenditoriale nel Piacentino” (coerente con l’Accordo Comune - Politecnico);</w:t>
      </w:r>
      <w:r w:rsidRPr="00C303DB">
        <w:rPr>
          <w:sz w:val="16"/>
          <w:szCs w:val="16"/>
          <w:lang w:val="it-IT"/>
        </w:rPr>
        <w:t xml:space="preserve"> </w:t>
      </w:r>
      <w:r w:rsidRPr="00C303DB">
        <w:rPr>
          <w:rFonts w:ascii="Arial" w:hAnsi="Arial" w:cs="Arial"/>
          <w:sz w:val="16"/>
          <w:szCs w:val="16"/>
          <w:lang w:val="it-IT"/>
        </w:rPr>
        <w:t>Il progetto dovrà inoltre specificare: piano di presidio operativo (sportello/accoglienza) e dotazione di personale dedicato; strategia di attrazione e insediamento di startup e/o team (anche ai fini di eventuali candidature a bandi), con indicazione delle startup già incubate/accelerate o accompagnate; eventuale proposta di valorizzazione dei servizi nell’ambito di bandi regionali/nazionali coerenti (es. bando “Incubatori”) e disponibilità a collaborare con l’Amministrazione quale partner di rete o soggetto attuatore, nel rispetto delle regole dei singoli bandi;</w:t>
      </w:r>
    </w:p>
    <w:p w14:paraId="0C310109" w14:textId="77777777" w:rsidR="002910A5" w:rsidRPr="00C303DB" w:rsidRDefault="002910A5" w:rsidP="002910A5">
      <w:pPr>
        <w:pStyle w:val="Puntoelenco"/>
        <w:spacing w:after="0"/>
        <w:jc w:val="both"/>
        <w:rPr>
          <w:rFonts w:ascii="Arial" w:hAnsi="Arial" w:cs="Arial"/>
          <w:sz w:val="16"/>
          <w:szCs w:val="16"/>
          <w:lang w:val="it-IT"/>
        </w:rPr>
      </w:pPr>
      <w:r w:rsidRPr="00C303DB">
        <w:rPr>
          <w:rFonts w:ascii="Arial" w:hAnsi="Arial" w:cs="Arial"/>
          <w:sz w:val="16"/>
          <w:szCs w:val="16"/>
          <w:lang w:val="it-IT"/>
        </w:rPr>
        <w:t>Documentazione amministrativa (visura camerale o equivalente, atto costitutivo/statuto se pertinente);</w:t>
      </w:r>
    </w:p>
    <w:p w14:paraId="4F017403" w14:textId="77777777" w:rsidR="002910A5" w:rsidRPr="00C303DB" w:rsidRDefault="002910A5" w:rsidP="002910A5">
      <w:pPr>
        <w:pStyle w:val="Puntoelenco"/>
        <w:spacing w:after="0"/>
        <w:jc w:val="both"/>
        <w:rPr>
          <w:rFonts w:ascii="Arial" w:hAnsi="Arial" w:cs="Arial"/>
          <w:sz w:val="16"/>
          <w:szCs w:val="16"/>
          <w:lang w:val="it-IT"/>
        </w:rPr>
      </w:pPr>
      <w:r w:rsidRPr="00C303DB">
        <w:rPr>
          <w:rFonts w:ascii="Arial" w:hAnsi="Arial" w:cs="Arial"/>
          <w:sz w:val="16"/>
          <w:szCs w:val="16"/>
          <w:lang w:val="it-IT"/>
        </w:rPr>
        <w:t>Curriculum del team e principali referenze/progetti realizzati;</w:t>
      </w:r>
    </w:p>
    <w:p w14:paraId="05CC6458" w14:textId="77777777" w:rsidR="002910A5" w:rsidRPr="00C303DB" w:rsidRDefault="002910A5" w:rsidP="002910A5">
      <w:pPr>
        <w:pStyle w:val="Puntoelenco"/>
        <w:jc w:val="both"/>
        <w:rPr>
          <w:rFonts w:ascii="Arial" w:hAnsi="Arial" w:cs="Arial"/>
          <w:sz w:val="16"/>
          <w:szCs w:val="16"/>
          <w:lang w:val="it-IT"/>
        </w:rPr>
      </w:pPr>
      <w:r w:rsidRPr="00C303DB">
        <w:rPr>
          <w:rFonts w:ascii="Arial" w:hAnsi="Arial" w:cs="Arial"/>
          <w:sz w:val="16"/>
          <w:szCs w:val="16"/>
          <w:lang w:val="it-IT"/>
        </w:rPr>
        <w:t>Elenco sintetico delle startup incubate/accelerate o accompagnate dal soggetto proponente (con indicazione, per quanto possibile, di esito e/o stato di avanzamento), utile anche ai fini di eventuali candidature a bandi;</w:t>
      </w:r>
    </w:p>
    <w:p w14:paraId="0D3241DD" w14:textId="77777777" w:rsidR="002910A5" w:rsidRPr="00C303DB" w:rsidRDefault="002910A5" w:rsidP="002910A5">
      <w:pPr>
        <w:pStyle w:val="Puntoelenco"/>
        <w:spacing w:after="0"/>
        <w:jc w:val="both"/>
        <w:rPr>
          <w:rFonts w:ascii="Arial" w:hAnsi="Arial" w:cs="Arial"/>
          <w:sz w:val="16"/>
          <w:szCs w:val="16"/>
          <w:lang w:val="it-IT"/>
        </w:rPr>
      </w:pPr>
      <w:r w:rsidRPr="00C303DB">
        <w:rPr>
          <w:rFonts w:ascii="Arial" w:hAnsi="Arial" w:cs="Arial"/>
          <w:sz w:val="16"/>
          <w:szCs w:val="16"/>
          <w:lang w:val="it-IT"/>
        </w:rPr>
        <w:t>Dichiarazione di impegno alla partecipazione al Comitato di Coordinamento e alla condivisione dei dati per il monitoraggio, nel rispetto del GDPR.</w:t>
      </w:r>
    </w:p>
    <w:p w14:paraId="5C15701C" w14:textId="77777777" w:rsidR="002910A5" w:rsidRPr="00C303DB" w:rsidRDefault="002910A5">
      <w:pPr>
        <w:pStyle w:val="Testonotaapidipagina"/>
        <w:rPr>
          <w:lang w:val="it-IT"/>
        </w:rPr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14E587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040A"/>
    <w:rsid w:val="00034616"/>
    <w:rsid w:val="000447C1"/>
    <w:rsid w:val="0006063C"/>
    <w:rsid w:val="0015074B"/>
    <w:rsid w:val="00164EC8"/>
    <w:rsid w:val="00193D31"/>
    <w:rsid w:val="00205A99"/>
    <w:rsid w:val="002910A5"/>
    <w:rsid w:val="0029639D"/>
    <w:rsid w:val="00326F90"/>
    <w:rsid w:val="0040243C"/>
    <w:rsid w:val="00477BD8"/>
    <w:rsid w:val="004C317B"/>
    <w:rsid w:val="004C787E"/>
    <w:rsid w:val="004D3317"/>
    <w:rsid w:val="004D736D"/>
    <w:rsid w:val="005022EB"/>
    <w:rsid w:val="00506C38"/>
    <w:rsid w:val="00567F74"/>
    <w:rsid w:val="005952A9"/>
    <w:rsid w:val="006208A7"/>
    <w:rsid w:val="00657B71"/>
    <w:rsid w:val="00667DEC"/>
    <w:rsid w:val="006B3EB8"/>
    <w:rsid w:val="006C054E"/>
    <w:rsid w:val="006D1ACA"/>
    <w:rsid w:val="00716C65"/>
    <w:rsid w:val="007B4B06"/>
    <w:rsid w:val="00847844"/>
    <w:rsid w:val="00883DB0"/>
    <w:rsid w:val="009F3502"/>
    <w:rsid w:val="00AA1D8D"/>
    <w:rsid w:val="00B408C0"/>
    <w:rsid w:val="00B47730"/>
    <w:rsid w:val="00B52C0E"/>
    <w:rsid w:val="00C303DB"/>
    <w:rsid w:val="00C53732"/>
    <w:rsid w:val="00CA1B1C"/>
    <w:rsid w:val="00CB0664"/>
    <w:rsid w:val="00CB112B"/>
    <w:rsid w:val="00DB7109"/>
    <w:rsid w:val="00DC5FE3"/>
    <w:rsid w:val="00EA5330"/>
    <w:rsid w:val="00EC21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E46694"/>
  <w14:defaultImageDpi w14:val="300"/>
  <w15:docId w15:val="{393E4203-40A1-4BB6-91C6-F4B9ED07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  <w:pPr>
      <w:spacing w:after="120" w:line="240" w:lineRule="auto"/>
    </w:pPr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408C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408C0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10A5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10A5"/>
    <w:rPr>
      <w:rFonts w:ascii="Calibri" w:eastAsia="Calibri" w:hAnsi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910A5"/>
    <w:rPr>
      <w:vertAlign w:val="superscript"/>
    </w:rPr>
  </w:style>
  <w:style w:type="paragraph" w:customStyle="1" w:styleId="Normale1">
    <w:name w:val="Normale1"/>
    <w:rsid w:val="00506C3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generale@cert.comune.piacenz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85EE06-1E42-43E1-A61E-F880C5CC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Chiappini</dc:creator>
  <cp:keywords/>
  <cp:lastModifiedBy>Massimo Sandoni</cp:lastModifiedBy>
  <cp:revision>4</cp:revision>
  <cp:lastPrinted>2026-03-01T08:14:00Z</cp:lastPrinted>
  <dcterms:created xsi:type="dcterms:W3CDTF">2026-03-01T08:15:00Z</dcterms:created>
  <dcterms:modified xsi:type="dcterms:W3CDTF">2026-03-01T08:16:00Z</dcterms:modified>
  <cp:category/>
</cp:coreProperties>
</file>